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700B" w14:textId="77777777" w:rsidR="0025355C" w:rsidRDefault="0025355C">
      <w:pPr>
        <w:pStyle w:val="Heading1"/>
      </w:pPr>
    </w:p>
    <w:p w14:paraId="67C6365E" w14:textId="3B7F3DF3" w:rsidR="009C0239" w:rsidRPr="0025355C" w:rsidRDefault="00000000">
      <w:pPr>
        <w:pStyle w:val="Heading1"/>
        <w:rPr>
          <w:vertAlign w:val="superscript"/>
        </w:rPr>
      </w:pPr>
      <w:r>
        <w:t>SURAT PERNYATAAN KESEDIAAN MENJADI MITRA INDUSTRI</w:t>
      </w:r>
      <w:r w:rsidR="0025355C" w:rsidRPr="0025355C">
        <w:rPr>
          <w:vertAlign w:val="superscript"/>
        </w:rPr>
        <w:t>*)</w:t>
      </w:r>
    </w:p>
    <w:p w14:paraId="3A20B2A1" w14:textId="4D9453CB" w:rsidR="009C0239" w:rsidRDefault="00000000">
      <w:pPr>
        <w:pStyle w:val="Heading2"/>
      </w:pPr>
      <w:r>
        <w:t xml:space="preserve">Program Inovasi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2025</w:t>
      </w:r>
    </w:p>
    <w:p w14:paraId="78A2AA76" w14:textId="77777777" w:rsidR="0025355C" w:rsidRPr="0025355C" w:rsidRDefault="0025355C" w:rsidP="0025355C"/>
    <w:p w14:paraId="13719558" w14:textId="77777777" w:rsidR="009C0239" w:rsidRDefault="00000000" w:rsidP="0025355C">
      <w:pPr>
        <w:spacing w:after="120" w:line="24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1809DCB2" w14:textId="77777777" w:rsidR="009C0239" w:rsidRDefault="00000000" w:rsidP="0025355C">
      <w:pPr>
        <w:spacing w:after="120" w:line="240" w:lineRule="auto"/>
      </w:pPr>
      <w:r>
        <w:t>Nama</w:t>
      </w:r>
      <w:r>
        <w:tab/>
      </w:r>
      <w:r>
        <w:tab/>
        <w:t xml:space="preserve">: [Nama </w:t>
      </w:r>
      <w:proofErr w:type="spellStart"/>
      <w:r>
        <w:t>Perwakilan</w:t>
      </w:r>
      <w:proofErr w:type="spellEnd"/>
      <w:r>
        <w:t xml:space="preserve"> Industri]</w:t>
      </w:r>
    </w:p>
    <w:p w14:paraId="4D6468B0" w14:textId="20040428" w:rsidR="009C0239" w:rsidRDefault="00000000" w:rsidP="0025355C">
      <w:pPr>
        <w:spacing w:after="120" w:line="240" w:lineRule="auto"/>
      </w:pPr>
      <w:proofErr w:type="spellStart"/>
      <w:r>
        <w:t>Jabatan</w:t>
      </w:r>
      <w:proofErr w:type="spellEnd"/>
      <w:r>
        <w:tab/>
        <w:t>: [</w:t>
      </w:r>
      <w:proofErr w:type="spellStart"/>
      <w:r>
        <w:t>Jabatan</w:t>
      </w:r>
      <w:proofErr w:type="spellEnd"/>
      <w:r>
        <w:t>]</w:t>
      </w:r>
    </w:p>
    <w:p w14:paraId="2011017B" w14:textId="77777777" w:rsidR="009C0239" w:rsidRDefault="00000000" w:rsidP="0025355C">
      <w:pPr>
        <w:spacing w:after="120" w:line="240" w:lineRule="auto"/>
      </w:pPr>
      <w:proofErr w:type="spellStart"/>
      <w:r>
        <w:t>Instansi</w:t>
      </w:r>
      <w:proofErr w:type="spellEnd"/>
      <w:r>
        <w:tab/>
        <w:t>: [Nama Perusahaan/</w:t>
      </w:r>
      <w:proofErr w:type="spellStart"/>
      <w:r>
        <w:t>Instansi</w:t>
      </w:r>
      <w:proofErr w:type="spellEnd"/>
      <w:r>
        <w:t>]</w:t>
      </w:r>
    </w:p>
    <w:p w14:paraId="4772817B" w14:textId="77777777" w:rsidR="009C0239" w:rsidRDefault="00000000" w:rsidP="0025355C">
      <w:pPr>
        <w:spacing w:after="120" w:line="240" w:lineRule="auto"/>
      </w:pPr>
      <w:r>
        <w:t>Alamat</w:t>
      </w:r>
      <w:r>
        <w:tab/>
      </w:r>
      <w:r>
        <w:tab/>
        <w:t xml:space="preserve">: [Alamat </w:t>
      </w:r>
      <w:proofErr w:type="spellStart"/>
      <w:r>
        <w:t>Lengkap</w:t>
      </w:r>
      <w:proofErr w:type="spellEnd"/>
      <w:r>
        <w:t>]</w:t>
      </w:r>
    </w:p>
    <w:p w14:paraId="0EDE3590" w14:textId="77777777" w:rsidR="009C0239" w:rsidRDefault="00000000" w:rsidP="0025355C">
      <w:pPr>
        <w:spacing w:after="120" w:line="240" w:lineRule="auto"/>
      </w:pPr>
      <w:proofErr w:type="spellStart"/>
      <w:r>
        <w:t>Nomor</w:t>
      </w:r>
      <w:proofErr w:type="spellEnd"/>
      <w:r>
        <w:t xml:space="preserve"> Kontak</w:t>
      </w:r>
      <w:r>
        <w:tab/>
        <w:t>: [</w:t>
      </w:r>
      <w:proofErr w:type="spellStart"/>
      <w:r>
        <w:t>Telepon</w:t>
      </w:r>
      <w:proofErr w:type="spellEnd"/>
      <w:r>
        <w:t>/HP]</w:t>
      </w:r>
    </w:p>
    <w:p w14:paraId="7DB97BAC" w14:textId="77777777" w:rsidR="009C0239" w:rsidRDefault="009C0239" w:rsidP="0025355C">
      <w:pPr>
        <w:spacing w:after="120" w:line="240" w:lineRule="auto"/>
      </w:pPr>
    </w:p>
    <w:p w14:paraId="4FCA75B0" w14:textId="77777777" w:rsidR="009C0239" w:rsidRDefault="00000000" w:rsidP="0025355C">
      <w:pPr>
        <w:spacing w:after="120" w:line="24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proposal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oleh:</w:t>
      </w:r>
    </w:p>
    <w:p w14:paraId="3300C3EF" w14:textId="77777777" w:rsidR="009C0239" w:rsidRDefault="00000000" w:rsidP="0025355C">
      <w:pPr>
        <w:spacing w:after="120" w:line="240" w:lineRule="auto"/>
      </w:pPr>
      <w:r>
        <w:t xml:space="preserve">Nama </w:t>
      </w:r>
      <w:proofErr w:type="spellStart"/>
      <w:r>
        <w:t>Pengusul</w:t>
      </w:r>
      <w:proofErr w:type="spellEnd"/>
      <w:r>
        <w:tab/>
        <w:t xml:space="preserve">: [Nama Dosen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Pengusul</w:t>
      </w:r>
      <w:proofErr w:type="spellEnd"/>
      <w:r>
        <w:t>]</w:t>
      </w:r>
    </w:p>
    <w:p w14:paraId="3F6971EE" w14:textId="6C4784AD" w:rsidR="009C0239" w:rsidRDefault="00000000" w:rsidP="0025355C">
      <w:pPr>
        <w:spacing w:after="120" w:line="240" w:lineRule="auto"/>
      </w:pPr>
      <w:proofErr w:type="spellStart"/>
      <w:r>
        <w:t>Institusi</w:t>
      </w:r>
      <w:proofErr w:type="spellEnd"/>
      <w:r>
        <w:tab/>
      </w:r>
      <w:r w:rsidR="003E2DE5">
        <w:tab/>
      </w:r>
      <w:r>
        <w:t xml:space="preserve">: [Nama </w:t>
      </w:r>
      <w:r w:rsidR="003E2DE5">
        <w:t>Fak/</w:t>
      </w:r>
      <w:proofErr w:type="spellStart"/>
      <w:r w:rsidR="003E2DE5">
        <w:t>sekolah</w:t>
      </w:r>
      <w:proofErr w:type="spellEnd"/>
      <w:r w:rsidR="003E2DE5">
        <w:t>,</w:t>
      </w:r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Bandung]</w:t>
      </w:r>
    </w:p>
    <w:p w14:paraId="4B448396" w14:textId="77777777" w:rsidR="009C0239" w:rsidRDefault="00000000" w:rsidP="0025355C">
      <w:pPr>
        <w:spacing w:after="120" w:line="240" w:lineRule="auto"/>
      </w:pPr>
      <w:proofErr w:type="spellStart"/>
      <w:r>
        <w:t>Judul</w:t>
      </w:r>
      <w:proofErr w:type="spellEnd"/>
      <w:r>
        <w:t xml:space="preserve"> Proposal</w:t>
      </w:r>
      <w:r>
        <w:tab/>
        <w:t>: “[</w:t>
      </w:r>
      <w:proofErr w:type="spellStart"/>
      <w:r>
        <w:t>Judul</w:t>
      </w:r>
      <w:proofErr w:type="spellEnd"/>
      <w:r>
        <w:t xml:space="preserve"> Proposal]”</w:t>
      </w:r>
    </w:p>
    <w:p w14:paraId="4E50501A" w14:textId="77777777" w:rsidR="0025355C" w:rsidRDefault="0025355C" w:rsidP="0025355C">
      <w:pPr>
        <w:spacing w:after="120" w:line="240" w:lineRule="auto"/>
        <w:jc w:val="both"/>
      </w:pPr>
    </w:p>
    <w:p w14:paraId="230DC957" w14:textId="53325E16" w:rsidR="009C0239" w:rsidRDefault="00000000" w:rsidP="0025355C">
      <w:pPr>
        <w:spacing w:after="120" w:line="240" w:lineRule="auto"/>
        <w:jc w:val="both"/>
      </w:pPr>
      <w:r>
        <w:t xml:space="preserve">Kami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lolos </w:t>
      </w:r>
      <w:proofErr w:type="spellStart"/>
      <w:r>
        <w:t>pendanaan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program yang </w:t>
      </w:r>
      <w:proofErr w:type="spellStart"/>
      <w:r>
        <w:t>berlaku</w:t>
      </w:r>
      <w:proofErr w:type="spellEnd"/>
      <w:r>
        <w:t xml:space="preserve">. </w:t>
      </w:r>
      <w:proofErr w:type="spellStart"/>
      <w:r w:rsidR="003E2DE5">
        <w:t>Apabila</w:t>
      </w:r>
      <w:proofErr w:type="spellEnd"/>
      <w:r w:rsidR="003E2DE5">
        <w:t xml:space="preserve"> </w:t>
      </w:r>
      <w:proofErr w:type="spellStart"/>
      <w:r w:rsidR="003E2DE5">
        <w:t>dibutuhkan</w:t>
      </w:r>
      <w:proofErr w:type="spellEnd"/>
      <w:r w:rsidR="003E2DE5">
        <w:t xml:space="preserve">, </w:t>
      </w:r>
      <w:proofErr w:type="spellStart"/>
      <w:r w:rsidR="003E2DE5">
        <w:t>p</w:t>
      </w:r>
      <w:r>
        <w:t>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didanai</w:t>
      </w:r>
      <w:proofErr w:type="spellEnd"/>
      <w:r>
        <w:t>.</w:t>
      </w:r>
    </w:p>
    <w:p w14:paraId="62F1E4FF" w14:textId="77777777" w:rsidR="009C0239" w:rsidRDefault="009C0239" w:rsidP="0025355C">
      <w:pPr>
        <w:spacing w:after="120" w:line="240" w:lineRule="auto"/>
      </w:pPr>
    </w:p>
    <w:p w14:paraId="74EAF508" w14:textId="77777777" w:rsidR="009C0239" w:rsidRDefault="00000000" w:rsidP="0025355C">
      <w:pPr>
        <w:spacing w:after="120" w:line="24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74C73169" w14:textId="77777777" w:rsidR="009C0239" w:rsidRDefault="009C0239" w:rsidP="0025355C">
      <w:pPr>
        <w:spacing w:after="120" w:line="240" w:lineRule="auto"/>
      </w:pPr>
    </w:p>
    <w:p w14:paraId="18BF6C94" w14:textId="4478F3C7" w:rsidR="009C0239" w:rsidRDefault="00000000" w:rsidP="0025355C">
      <w:pPr>
        <w:spacing w:after="120" w:line="240" w:lineRule="auto"/>
      </w:pPr>
      <w:r>
        <w:t>Bandung,</w:t>
      </w:r>
    </w:p>
    <w:p w14:paraId="02B51EBE" w14:textId="77777777" w:rsidR="009C0239" w:rsidRDefault="009C0239" w:rsidP="0025355C">
      <w:pPr>
        <w:spacing w:after="120" w:line="240" w:lineRule="auto"/>
      </w:pPr>
    </w:p>
    <w:p w14:paraId="7969229B" w14:textId="77777777" w:rsidR="009C0239" w:rsidRDefault="00000000" w:rsidP="0025355C">
      <w:pPr>
        <w:spacing w:after="120" w:line="240" w:lineRule="auto"/>
      </w:pPr>
      <w:proofErr w:type="spellStart"/>
      <w:r>
        <w:t>Perwakilan</w:t>
      </w:r>
      <w:proofErr w:type="spellEnd"/>
      <w:r>
        <w:t xml:space="preserve"> Mitra Industri,</w:t>
      </w:r>
    </w:p>
    <w:p w14:paraId="51618E5E" w14:textId="77777777" w:rsidR="009C0239" w:rsidRDefault="009C0239" w:rsidP="0025355C">
      <w:pPr>
        <w:spacing w:after="120" w:line="240" w:lineRule="auto"/>
      </w:pPr>
    </w:p>
    <w:p w14:paraId="269F98DF" w14:textId="77777777" w:rsidR="009C0239" w:rsidRDefault="00000000" w:rsidP="0025355C">
      <w:pPr>
        <w:spacing w:after="120" w:line="240" w:lineRule="auto"/>
      </w:pPr>
      <w:r>
        <w:t xml:space="preserve">[Tanda </w:t>
      </w:r>
      <w:proofErr w:type="spellStart"/>
      <w:r>
        <w:t>tangan</w:t>
      </w:r>
      <w:proofErr w:type="spellEnd"/>
      <w:r>
        <w:t xml:space="preserve"> &amp; nama </w:t>
      </w:r>
      <w:proofErr w:type="spellStart"/>
      <w:r>
        <w:t>terang</w:t>
      </w:r>
      <w:proofErr w:type="spellEnd"/>
      <w:r>
        <w:t>]</w:t>
      </w:r>
    </w:p>
    <w:p w14:paraId="53B86BFE" w14:textId="77777777" w:rsidR="009C0239" w:rsidRDefault="00000000" w:rsidP="0025355C">
      <w:pPr>
        <w:spacing w:after="120" w:line="240" w:lineRule="auto"/>
      </w:pPr>
      <w:r>
        <w:t>[</w:t>
      </w:r>
      <w:proofErr w:type="spellStart"/>
      <w:r>
        <w:t>Jabatan</w:t>
      </w:r>
      <w:proofErr w:type="spellEnd"/>
      <w:r>
        <w:t>]</w:t>
      </w:r>
    </w:p>
    <w:p w14:paraId="65FF1B6B" w14:textId="77777777" w:rsidR="0025355C" w:rsidRDefault="0025355C" w:rsidP="0025355C">
      <w:pPr>
        <w:spacing w:after="120" w:line="240" w:lineRule="auto"/>
      </w:pPr>
    </w:p>
    <w:p w14:paraId="53025B89" w14:textId="77777777" w:rsidR="0025355C" w:rsidRDefault="0025355C" w:rsidP="0025355C">
      <w:pPr>
        <w:spacing w:after="120" w:line="240" w:lineRule="auto"/>
      </w:pPr>
    </w:p>
    <w:p w14:paraId="2B41A3F1" w14:textId="32C144F5" w:rsidR="0025355C" w:rsidRPr="0025355C" w:rsidRDefault="0025355C" w:rsidP="0025355C">
      <w:pPr>
        <w:pStyle w:val="Heading1"/>
        <w:rPr>
          <w:vertAlign w:val="superscript"/>
        </w:rPr>
      </w:pPr>
      <w:r w:rsidRPr="0025355C">
        <w:rPr>
          <w:vertAlign w:val="superscript"/>
        </w:rPr>
        <w:t>*)</w:t>
      </w:r>
      <w:proofErr w:type="spellStart"/>
      <w:r>
        <w:rPr>
          <w:vertAlign w:val="superscript"/>
        </w:rPr>
        <w:t>D</w:t>
      </w:r>
      <w:r w:rsidRPr="0025355C">
        <w:rPr>
          <w:vertAlign w:val="superscript"/>
        </w:rPr>
        <w:t>okumen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ini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apabila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belum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tersedia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saat</w:t>
      </w:r>
      <w:proofErr w:type="spellEnd"/>
      <w:r w:rsidRPr="0025355C">
        <w:rPr>
          <w:vertAlign w:val="superscript"/>
        </w:rPr>
        <w:t xml:space="preserve"> </w:t>
      </w:r>
      <w:r w:rsidRPr="0025355C">
        <w:rPr>
          <w:i/>
          <w:iCs/>
          <w:vertAlign w:val="superscript"/>
        </w:rPr>
        <w:t>submit</w:t>
      </w:r>
      <w:r w:rsidRPr="0025355C">
        <w:rPr>
          <w:vertAlign w:val="superscript"/>
        </w:rPr>
        <w:t xml:space="preserve"> proposal, </w:t>
      </w:r>
      <w:proofErr w:type="spellStart"/>
      <w:r w:rsidRPr="0025355C">
        <w:rPr>
          <w:vertAlign w:val="superscript"/>
        </w:rPr>
        <w:t>dapat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dilengkapi</w:t>
      </w:r>
      <w:proofErr w:type="spellEnd"/>
      <w:r w:rsidRPr="0025355C">
        <w:rPr>
          <w:vertAlign w:val="superscript"/>
        </w:rPr>
        <w:t xml:space="preserve"> pada </w:t>
      </w:r>
      <w:proofErr w:type="spellStart"/>
      <w:r w:rsidRPr="0025355C">
        <w:rPr>
          <w:vertAlign w:val="superscript"/>
        </w:rPr>
        <w:t>saat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tahap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seleksi</w:t>
      </w:r>
      <w:proofErr w:type="spellEnd"/>
      <w:r w:rsidRPr="0025355C">
        <w:rPr>
          <w:vertAlign w:val="superscript"/>
        </w:rPr>
        <w:t xml:space="preserve"> </w:t>
      </w:r>
      <w:proofErr w:type="spellStart"/>
      <w:r w:rsidRPr="0025355C">
        <w:rPr>
          <w:vertAlign w:val="superscript"/>
        </w:rPr>
        <w:t>wawancara</w:t>
      </w:r>
      <w:proofErr w:type="spellEnd"/>
      <w:r>
        <w:rPr>
          <w:vertAlign w:val="superscript"/>
        </w:rPr>
        <w:t>.</w:t>
      </w:r>
    </w:p>
    <w:p w14:paraId="3817D4D7" w14:textId="77777777" w:rsidR="0025355C" w:rsidRDefault="0025355C" w:rsidP="0025355C">
      <w:pPr>
        <w:spacing w:after="120" w:line="240" w:lineRule="auto"/>
      </w:pPr>
    </w:p>
    <w:sectPr w:rsidR="0025355C" w:rsidSect="0025355C">
      <w:pgSz w:w="12240" w:h="15840"/>
      <w:pgMar w:top="567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113290">
    <w:abstractNumId w:val="8"/>
  </w:num>
  <w:num w:numId="2" w16cid:durableId="1668512004">
    <w:abstractNumId w:val="6"/>
  </w:num>
  <w:num w:numId="3" w16cid:durableId="1035809690">
    <w:abstractNumId w:val="5"/>
  </w:num>
  <w:num w:numId="4" w16cid:durableId="380788362">
    <w:abstractNumId w:val="4"/>
  </w:num>
  <w:num w:numId="5" w16cid:durableId="648485053">
    <w:abstractNumId w:val="7"/>
  </w:num>
  <w:num w:numId="6" w16cid:durableId="1496529842">
    <w:abstractNumId w:val="3"/>
  </w:num>
  <w:num w:numId="7" w16cid:durableId="420685713">
    <w:abstractNumId w:val="2"/>
  </w:num>
  <w:num w:numId="8" w16cid:durableId="1408042218">
    <w:abstractNumId w:val="1"/>
  </w:num>
  <w:num w:numId="9" w16cid:durableId="4598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D92"/>
    <w:rsid w:val="0015074B"/>
    <w:rsid w:val="00230FB9"/>
    <w:rsid w:val="0025355C"/>
    <w:rsid w:val="0029639D"/>
    <w:rsid w:val="00326F90"/>
    <w:rsid w:val="003E2DE5"/>
    <w:rsid w:val="00630B6B"/>
    <w:rsid w:val="009C0239"/>
    <w:rsid w:val="00AA1D8D"/>
    <w:rsid w:val="00B47730"/>
    <w:rsid w:val="00CB0664"/>
    <w:rsid w:val="00F951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0A8A6"/>
  <w14:defaultImageDpi w14:val="300"/>
  <w15:docId w15:val="{20130851-7079-479B-BCDF-D5C9548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Nia Nuraeni, S.Pd.</cp:lastModifiedBy>
  <cp:revision>3</cp:revision>
  <cp:lastPrinted>2025-06-27T12:04:00Z</cp:lastPrinted>
  <dcterms:created xsi:type="dcterms:W3CDTF">2025-06-27T12:05:00Z</dcterms:created>
  <dcterms:modified xsi:type="dcterms:W3CDTF">2025-06-27T15:53:00Z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2025-06-27T08:25:02Z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7e3e9a6a-29e0-4f92-aded-e156924db1f8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